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-486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2025-001996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18810550241004388184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0412365400675004862520175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49">
    <w:name w:val="cat-UserDefined grp-3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